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Faiths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vacaciones    </w:t>
      </w:r>
      <w:r>
        <w:t xml:space="preserve">   confundido    </w:t>
      </w:r>
      <w:r>
        <w:t xml:space="preserve">   septimo    </w:t>
      </w:r>
      <w:r>
        <w:t xml:space="preserve">   todavia    </w:t>
      </w:r>
      <w:r>
        <w:t xml:space="preserve">   decimo    </w:t>
      </w:r>
      <w:r>
        <w:t xml:space="preserve">   primero    </w:t>
      </w:r>
      <w:r>
        <w:t xml:space="preserve">   Empleado    </w:t>
      </w:r>
      <w:r>
        <w:t xml:space="preserve">   huesped    </w:t>
      </w:r>
      <w:r>
        <w:t xml:space="preserve">   enamorado    </w:t>
      </w:r>
      <w:r>
        <w:t xml:space="preserve">   llave    </w:t>
      </w:r>
      <w:r>
        <w:t xml:space="preserve">   Ascensor    </w:t>
      </w:r>
      <w:r>
        <w:t xml:space="preserve">   Paisaje    </w:t>
      </w:r>
      <w:r>
        <w:t xml:space="preserve">   Salida    </w:t>
      </w:r>
      <w:r>
        <w:t xml:space="preserve">   Pasaporte    </w:t>
      </w:r>
      <w:r>
        <w:t xml:space="preserve">   Llegada    </w:t>
      </w:r>
      <w:r>
        <w:t xml:space="preserve">   equipaje    </w:t>
      </w:r>
      <w:r>
        <w:t xml:space="preserve">   Campo    </w:t>
      </w:r>
      <w:r>
        <w:t xml:space="preserve">   aeropuerto    </w:t>
      </w:r>
      <w:r>
        <w:t xml:space="preserve">   Pescar    </w:t>
      </w:r>
      <w:r>
        <w:t xml:space="preserve">   Acampar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Faiths word find</dc:title>
  <dcterms:created xsi:type="dcterms:W3CDTF">2021-10-11T06:44:23Z</dcterms:created>
  <dcterms:modified xsi:type="dcterms:W3CDTF">2021-10-11T06:44:23Z</dcterms:modified>
</cp:coreProperties>
</file>