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Faithweaver's Valentine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Candy    </w:t>
      </w:r>
      <w:r>
        <w:t xml:space="preserve">   Church    </w:t>
      </w:r>
      <w:r>
        <w:t xml:space="preserve">   Cookies    </w:t>
      </w:r>
      <w:r>
        <w:t xml:space="preserve">   Faithweavers    </w:t>
      </w:r>
      <w:r>
        <w:t xml:space="preserve">   Family    </w:t>
      </w:r>
      <w:r>
        <w:t xml:space="preserve">   Friends    </w:t>
      </w:r>
      <w:r>
        <w:t xml:space="preserve">   Fun    </w:t>
      </w:r>
      <w:r>
        <w:t xml:space="preserve">   God    </w:t>
      </w:r>
      <w:r>
        <w:t xml:space="preserve">   Heart    </w:t>
      </w:r>
      <w:r>
        <w:t xml:space="preserve">   Jesus    </w:t>
      </w:r>
      <w:r>
        <w:t xml:space="preserve">   Joy    </w:t>
      </w:r>
      <w:r>
        <w:t xml:space="preserve">   Love    </w:t>
      </w:r>
      <w:r>
        <w:t xml:space="preserve">   Peace    </w:t>
      </w:r>
      <w:r>
        <w:t xml:space="preserve">   Valentine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Faithweaver's Valentine Crossword</dc:title>
  <dcterms:created xsi:type="dcterms:W3CDTF">2021-10-11T06:43:38Z</dcterms:created>
  <dcterms:modified xsi:type="dcterms:W3CDTF">2021-10-11T06:43:38Z</dcterms:modified>
</cp:coreProperties>
</file>