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Faits important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croyance et l'adoration d'un pouvoir de contrôle surhumain, en particulier un ou plusieurs Dieu(s) personnel(s).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l'état d'être saint.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qualité d'être concerné par l'esprit ou l'âme humaine par opposition aux choses matérielles ou physiques.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demande solennelle d'aide ou d'expression de remerciement adressée à Dieu ou à un objet de culte.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disciple personnel de Jésus au cours de sa vie, en particulier l'un des douze apôtres.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l'amour inconditionnel, « la forme la plus élevée de l'amour » et « l'amour de Dieu pour l'homme et de l'homme pour Dieu ».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confiance totale ou confiance en quelqu'un ou quelque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prière demandant la faveur et la protection de Dieu.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bénédictions énumérées par Jésus dans le Sermon sur la montagne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"l'expression de béatitude que les religieux adoptent parfois"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Faits important </dc:title>
  <dcterms:created xsi:type="dcterms:W3CDTF">2021-11-03T03:43:44Z</dcterms:created>
  <dcterms:modified xsi:type="dcterms:W3CDTF">2021-11-03T03:43:44Z</dcterms:modified>
</cp:coreProperties>
</file>