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Fakatauhoa e tohi fuakavafo'ou fakapalangi mo hono  fakatonga.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Semisi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Kolose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Filimone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Corinthians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Kaletia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Galatians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Ephesians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Hepelu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Philippians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Taitusi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Colossians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Timote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Thessalonians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Timothy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Ngaue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Kolinito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Fhilemon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Fakaha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Hebrew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Tesalonaika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Ma'ake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Filipai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Matiu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Revelation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Siutasi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Fakatauhoa e tohi fuakavafo'ou fakapalangi mo hono  fakatonga.</dc:title>
  <dcterms:created xsi:type="dcterms:W3CDTF">2021-10-11T06:44:00Z</dcterms:created>
  <dcterms:modified xsi:type="dcterms:W3CDTF">2021-10-11T06:44:00Z</dcterms:modified>
</cp:coreProperties>
</file>