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video, image, or story goes ….……..…….., it spreads quickly and widely on the Internet through social media and e-mail.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Informal conversation, often about other people's private affairs.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describe something as ………………….., you mean that it gives you awrong idea or impression.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belief that an event or situation  is the result of a secret plan made by powerful people.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 English equivalent of the French 'infox'.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seeking to “investigate (an issue) in order to verify the facts”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Internet, content whose main purpose is to attract attention and encourage visitors to click on a link to a particular web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Information, often inaccurate information, which a political organization publishes or broadcasts in order to influence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trick in which someone deliberately tells people that something bad is going to happen or that something is true when it is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humour or exaggeration in order to show how foolish or wicked some people's behaviour or ideas 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or piece of information that may or may not be true but which is passed around verbally.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Fake?</dc:title>
  <dcterms:created xsi:type="dcterms:W3CDTF">2021-10-11T06:44:02Z</dcterms:created>
  <dcterms:modified xsi:type="dcterms:W3CDTF">2021-10-11T06:44:02Z</dcterms:modified>
</cp:coreProperties>
</file>