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Fake News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Television    </w:t>
      </w:r>
      <w:r>
        <w:t xml:space="preserve">   Newspaper    </w:t>
      </w:r>
      <w:r>
        <w:t xml:space="preserve">   Purpose    </w:t>
      </w:r>
      <w:r>
        <w:t xml:space="preserve">   Accuracy    </w:t>
      </w:r>
      <w:r>
        <w:t xml:space="preserve">   Relevance    </w:t>
      </w:r>
      <w:r>
        <w:t xml:space="preserve">   Currency    </w:t>
      </w:r>
      <w:r>
        <w:t xml:space="preserve">   Misleading    </w:t>
      </w:r>
      <w:r>
        <w:t xml:space="preserve">   Satire    </w:t>
      </w:r>
      <w:r>
        <w:t xml:space="preserve">   Hoax    </w:t>
      </w:r>
      <w:r>
        <w:t xml:space="preserve">   Misinformation    </w:t>
      </w:r>
      <w:r>
        <w:t xml:space="preserve">   Opinion    </w:t>
      </w:r>
      <w:r>
        <w:t xml:space="preserve">   Fact    </w:t>
      </w:r>
      <w:r>
        <w:t xml:space="preserve">   Headline    </w:t>
      </w:r>
      <w:r>
        <w:t xml:space="preserve">   Sources    </w:t>
      </w:r>
      <w:r>
        <w:t xml:space="preserve">   News    </w:t>
      </w:r>
      <w:r>
        <w:t xml:space="preserve">   Social Media    </w:t>
      </w:r>
      <w:r>
        <w:t xml:space="preserve">   Bias    </w:t>
      </w:r>
      <w:r>
        <w:t xml:space="preserve">   Fake    </w:t>
      </w:r>
      <w:r>
        <w:t xml:space="preserve">   Secondary Source    </w:t>
      </w:r>
      <w:r>
        <w:t xml:space="preserve">   Primary 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Fake News </dc:title>
  <dcterms:created xsi:type="dcterms:W3CDTF">2021-10-11T06:44:39Z</dcterms:created>
  <dcterms:modified xsi:type="dcterms:W3CDTF">2021-10-11T06:44:39Z</dcterms:modified>
</cp:coreProperties>
</file>