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Fake Out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sword    </w:t>
      </w:r>
      <w:r>
        <w:t xml:space="preserve">   helmet    </w:t>
      </w:r>
      <w:r>
        <w:t xml:space="preserve">   shoes    </w:t>
      </w:r>
      <w:r>
        <w:t xml:space="preserve">   breastplate    </w:t>
      </w:r>
      <w:r>
        <w:t xml:space="preserve">   armor    </w:t>
      </w:r>
      <w:r>
        <w:t xml:space="preserve">   Ephesians    </w:t>
      </w:r>
      <w:r>
        <w:t xml:space="preserve">   fight    </w:t>
      </w:r>
      <w:r>
        <w:t xml:space="preserve">   Paul    </w:t>
      </w:r>
      <w:r>
        <w:t xml:space="preserve">   powerful    </w:t>
      </w:r>
      <w:r>
        <w:t xml:space="preserve">   shield    </w:t>
      </w:r>
      <w:r>
        <w:t xml:space="preserve">   strength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Fake Out Word Search</dc:title>
  <dcterms:created xsi:type="dcterms:W3CDTF">2021-10-11T06:43:11Z</dcterms:created>
  <dcterms:modified xsi:type="dcterms:W3CDTF">2021-10-11T06:43:11Z</dcterms:modified>
</cp:coreProperties>
</file>