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Fake news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VIEWPOINT    </w:t>
      </w:r>
      <w:r>
        <w:t xml:space="preserve">   TRUST    </w:t>
      </w:r>
      <w:r>
        <w:t xml:space="preserve">   DISTRACTION    </w:t>
      </w:r>
      <w:r>
        <w:t xml:space="preserve">   VIEW    </w:t>
      </w:r>
      <w:r>
        <w:t xml:space="preserve">   ARTICLE    </w:t>
      </w:r>
      <w:r>
        <w:t xml:space="preserve">   VIRAL    </w:t>
      </w:r>
      <w:r>
        <w:t xml:space="preserve">   FACEBOOK    </w:t>
      </w:r>
      <w:r>
        <w:t xml:space="preserve">   SHARED    </w:t>
      </w:r>
      <w:r>
        <w:t xml:space="preserve">   MEDIA    </w:t>
      </w:r>
      <w:r>
        <w:t xml:space="preserve">   SOCIAL    </w:t>
      </w:r>
      <w:r>
        <w:t xml:space="preserve">   FALSE    </w:t>
      </w:r>
      <w:r>
        <w:t xml:space="preserve">   MISLEADING    </w:t>
      </w:r>
      <w:r>
        <w:t xml:space="preserve">   WRONG    </w:t>
      </w:r>
      <w:r>
        <w:t xml:space="preserve">   SOCIAL MEDIA    </w:t>
      </w:r>
      <w:r>
        <w:t xml:space="preserve">   FAKE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 news </dc:title>
  <dcterms:created xsi:type="dcterms:W3CDTF">2021-10-11T06:44:55Z</dcterms:created>
  <dcterms:modified xsi:type="dcterms:W3CDTF">2021-10-11T06:44:55Z</dcterms:modified>
</cp:coreProperties>
</file>