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Falcon Mystery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Bobby    </w:t>
      </w:r>
      <w:r>
        <w:t xml:space="preserve">   Clues    </w:t>
      </w:r>
      <w:r>
        <w:t xml:space="preserve">   Elena    </w:t>
      </w:r>
      <w:r>
        <w:t xml:space="preserve">   Fly    </w:t>
      </w:r>
      <w:r>
        <w:t xml:space="preserve">   Key    </w:t>
      </w:r>
      <w:r>
        <w:t xml:space="preserve">   Case    </w:t>
      </w:r>
      <w:r>
        <w:t xml:space="preserve">   StringBean    </w:t>
      </w:r>
      <w:r>
        <w:t xml:space="preserve">   Juice    </w:t>
      </w:r>
      <w:r>
        <w:t xml:space="preserve">   Grape    </w:t>
      </w:r>
      <w:r>
        <w:t xml:space="preserve">   Jigsaw    </w:t>
      </w:r>
      <w:r>
        <w:t xml:space="preserve">   Detective    </w:t>
      </w:r>
      <w:r>
        <w:t xml:space="preserve">   Falcon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Mystery Word Search</dc:title>
  <dcterms:created xsi:type="dcterms:W3CDTF">2021-10-11T06:43:13Z</dcterms:created>
  <dcterms:modified xsi:type="dcterms:W3CDTF">2021-10-11T06:43:13Z</dcterms:modified>
</cp:coreProperties>
</file>