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Falcons Roster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Wreh-Wilson    </w:t>
      </w:r>
      <w:r>
        <w:t xml:space="preserve">   Worrilow    </w:t>
      </w:r>
      <w:r>
        <w:t xml:space="preserve">   Williams    </w:t>
      </w:r>
      <w:r>
        <w:t xml:space="preserve">   Wheeler    </w:t>
      </w:r>
      <w:r>
        <w:t xml:space="preserve">   Weems    </w:t>
      </w:r>
      <w:r>
        <w:t xml:space="preserve">   Ward    </w:t>
      </w:r>
      <w:r>
        <w:t xml:space="preserve">   Vellano    </w:t>
      </w:r>
      <w:r>
        <w:t xml:space="preserve">   Upshaw    </w:t>
      </w:r>
      <w:r>
        <w:t xml:space="preserve">   Toilolo    </w:t>
      </w:r>
      <w:r>
        <w:t xml:space="preserve">   Tialavea    </w:t>
      </w:r>
      <w:r>
        <w:t xml:space="preserve">   Schweitzer    </w:t>
      </w:r>
      <w:r>
        <w:t xml:space="preserve">   Schraeder    </w:t>
      </w:r>
      <w:r>
        <w:t xml:space="preserve">   Schaub    </w:t>
      </w:r>
      <w:r>
        <w:t xml:space="preserve">   Sanu    </w:t>
      </w:r>
      <w:r>
        <w:t xml:space="preserve">   Ryan    </w:t>
      </w:r>
      <w:r>
        <w:t xml:space="preserve">   Robinson    </w:t>
      </w:r>
      <w:r>
        <w:t xml:space="preserve">   Reynolds    </w:t>
      </w:r>
      <w:r>
        <w:t xml:space="preserve">   Reed    </w:t>
      </w:r>
      <w:r>
        <w:t xml:space="preserve">   Poole    </w:t>
      </w:r>
      <w:r>
        <w:t xml:space="preserve">   Perkins    </w:t>
      </w:r>
      <w:r>
        <w:t xml:space="preserve">   Olatoye    </w:t>
      </w:r>
      <w:r>
        <w:t xml:space="preserve">   Neasman    </w:t>
      </w:r>
      <w:r>
        <w:t xml:space="preserve">   Neal    </w:t>
      </w:r>
      <w:r>
        <w:t xml:space="preserve">   Matthews    </w:t>
      </w:r>
      <w:r>
        <w:t xml:space="preserve">   Mack    </w:t>
      </w:r>
      <w:r>
        <w:t xml:space="preserve">   Levitre    </w:t>
      </w:r>
      <w:r>
        <w:t xml:space="preserve">   Keyes    </w:t>
      </w:r>
      <w:r>
        <w:t xml:space="preserve">   Jones    </w:t>
      </w:r>
      <w:r>
        <w:t xml:space="preserve">   Jarrett    </w:t>
      </w:r>
      <w:r>
        <w:t xml:space="preserve">   Jackson    </w:t>
      </w:r>
      <w:r>
        <w:t xml:space="preserve">   Hooper    </w:t>
      </w:r>
      <w:r>
        <w:t xml:space="preserve">   Harris    </w:t>
      </w:r>
      <w:r>
        <w:t xml:space="preserve">   Hardy    </w:t>
      </w:r>
      <w:r>
        <w:t xml:space="preserve">   Hageman    </w:t>
      </w:r>
      <w:r>
        <w:t xml:space="preserve">   Goodwin    </w:t>
      </w:r>
      <w:r>
        <w:t xml:space="preserve">   Goldson    </w:t>
      </w:r>
      <w:r>
        <w:t xml:space="preserve">   Garland    </w:t>
      </w:r>
      <w:r>
        <w:t xml:space="preserve">   Gabriel    </w:t>
      </w:r>
      <w:r>
        <w:t xml:space="preserve">   Freeney    </w:t>
      </w:r>
      <w:r>
        <w:t xml:space="preserve">   Freeman    </w:t>
      </w:r>
      <w:r>
        <w:t xml:space="preserve">   DiMarco    </w:t>
      </w:r>
      <w:r>
        <w:t xml:space="preserve">   Compton    </w:t>
      </w:r>
      <w:r>
        <w:t xml:space="preserve">   Collins    </w:t>
      </w:r>
      <w:r>
        <w:t xml:space="preserve">   Coleman    </w:t>
      </w:r>
      <w:r>
        <w:t xml:space="preserve">   Chester    </w:t>
      </w:r>
      <w:r>
        <w:t xml:space="preserve">   Campbell    </w:t>
      </w:r>
      <w:r>
        <w:t xml:space="preserve">   Bryant    </w:t>
      </w:r>
      <w:r>
        <w:t xml:space="preserve">   Bosher    </w:t>
      </w:r>
      <w:r>
        <w:t xml:space="preserve">   Beasley    </w:t>
      </w:r>
      <w:r>
        <w:t xml:space="preserve">   Babineaux    </w:t>
      </w:r>
      <w:r>
        <w:t xml:space="preserve">   Allen    </w:t>
      </w:r>
      <w:r>
        <w:t xml:space="preserve">   Alford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Falcons Roster Word Search</dc:title>
  <dcterms:created xsi:type="dcterms:W3CDTF">2021-10-11T06:43:21Z</dcterms:created>
  <dcterms:modified xsi:type="dcterms:W3CDTF">2021-10-11T06:43:21Z</dcterms:modified>
</cp:coreProperties>
</file>