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Falken Motorsports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our first car we entered in the 1999 N24?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test during our races?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#doubletrouble cars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we still missing?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NLS series called before?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our driver Klaus'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Martin Ragginger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surname of our Scottish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Falken Europe's HQ based?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country is our parent company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the Green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race series we take part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we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our now traditional annual test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people call our livery?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runs our motorsport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car achieved Falken Motorsports' first race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Falken Motorsports</dc:title>
  <dcterms:created xsi:type="dcterms:W3CDTF">2021-10-11T06:44:30Z</dcterms:created>
  <dcterms:modified xsi:type="dcterms:W3CDTF">2021-10-11T06:44:30Z</dcterms:modified>
</cp:coreProperties>
</file>