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Fall/Autumn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autumn    </w:t>
      </w:r>
      <w:r>
        <w:t xml:space="preserve">   acorn    </w:t>
      </w:r>
      <w:r>
        <w:t xml:space="preserve">   football    </w:t>
      </w:r>
      <w:r>
        <w:t xml:space="preserve">   pumpkin pie    </w:t>
      </w:r>
      <w:r>
        <w:t xml:space="preserve">   quilt    </w:t>
      </w:r>
      <w:r>
        <w:t xml:space="preserve">   haystack    </w:t>
      </w:r>
      <w:r>
        <w:t xml:space="preserve">   turkey    </w:t>
      </w:r>
      <w:r>
        <w:t xml:space="preserve">   October    </w:t>
      </w:r>
      <w:r>
        <w:t xml:space="preserve">   September    </w:t>
      </w:r>
      <w:r>
        <w:t xml:space="preserve">   season    </w:t>
      </w:r>
      <w:r>
        <w:t xml:space="preserve">   November    </w:t>
      </w:r>
      <w:r>
        <w:t xml:space="preserve">   harvest moon    </w:t>
      </w:r>
      <w:r>
        <w:t xml:space="preserve">   rake    </w:t>
      </w:r>
      <w:r>
        <w:t xml:space="preserve">   Chestnuts    </w:t>
      </w:r>
      <w:r>
        <w:t xml:space="preserve">   raincoat    </w:t>
      </w:r>
      <w:r>
        <w:t xml:space="preserve">   scarecrow    </w:t>
      </w:r>
      <w:r>
        <w:t xml:space="preserve">   Leaves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Fall/Autumn</dc:title>
  <dcterms:created xsi:type="dcterms:W3CDTF">2021-10-11T06:44:19Z</dcterms:created>
  <dcterms:modified xsi:type="dcterms:W3CDTF">2021-10-11T06:44:19Z</dcterms:modified>
</cp:coreProperties>
</file>