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Fall+Jesus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Corn maze    </w:t>
      </w:r>
      <w:r>
        <w:t xml:space="preserve">   Cozy    </w:t>
      </w:r>
      <w:r>
        <w:t xml:space="preserve">   Family    </w:t>
      </w:r>
      <w:r>
        <w:t xml:space="preserve">   Friends    </w:t>
      </w:r>
      <w:r>
        <w:t xml:space="preserve">   Honey    </w:t>
      </w:r>
      <w:r>
        <w:t xml:space="preserve">   Jesus loves you    </w:t>
      </w:r>
      <w:r>
        <w:t xml:space="preserve">   Light in the darkness    </w:t>
      </w:r>
      <w:r>
        <w:t xml:space="preserve">   Netflix    </w:t>
      </w:r>
      <w:r>
        <w:t xml:space="preserve">   October    </w:t>
      </w:r>
      <w:r>
        <w:t xml:space="preserve">   Orange    </w:t>
      </w:r>
      <w:r>
        <w:t xml:space="preserve">   Phoenix Youth Group    </w:t>
      </w:r>
      <w:r>
        <w:t xml:space="preserve">   Positive Vibes    </w:t>
      </w:r>
      <w:r>
        <w:t xml:space="preserve">   Pumpkin    </w:t>
      </w:r>
      <w:r>
        <w:t xml:space="preserve">   Pumpkin Patch    </w:t>
      </w:r>
      <w:r>
        <w:t xml:space="preserve">   Pumpkin Spice    </w:t>
      </w:r>
      <w:r>
        <w:t xml:space="preserve">   Scarecrow    </w:t>
      </w:r>
      <w:r>
        <w:t xml:space="preserve">   Sunflowers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Fall+Jesus</dc:title>
  <dcterms:created xsi:type="dcterms:W3CDTF">2021-10-21T03:44:06Z</dcterms:created>
  <dcterms:modified xsi:type="dcterms:W3CDTF">2021-10-21T03:44:06Z</dcterms:modified>
</cp:coreProperties>
</file>