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applecider    </w:t>
      </w:r>
      <w:r>
        <w:t xml:space="preserve">   applepie    </w:t>
      </w:r>
      <w:r>
        <w:t xml:space="preserve">   blessings    </w:t>
      </w:r>
      <w:r>
        <w:t xml:space="preserve">   cocoa    </w:t>
      </w:r>
      <w:r>
        <w:t xml:space="preserve">   colorful    </w:t>
      </w:r>
      <w:r>
        <w:t xml:space="preserve">   cornucopia    </w:t>
      </w:r>
      <w:r>
        <w:t xml:space="preserve">   family    </w:t>
      </w:r>
      <w:r>
        <w:t xml:space="preserve">   feast    </w:t>
      </w:r>
      <w:r>
        <w:t xml:space="preserve">   givethanks    </w:t>
      </w:r>
      <w:r>
        <w:t xml:space="preserve">   gratitude    </w:t>
      </w:r>
      <w:r>
        <w:t xml:space="preserve">   harvest    </w:t>
      </w:r>
      <w:r>
        <w:t xml:space="preserve">   leaves    </w:t>
      </w:r>
      <w:r>
        <w:t xml:space="preserve">   pecanpie    </w:t>
      </w:r>
      <w:r>
        <w:t xml:space="preserve">   pilgrim    </w:t>
      </w:r>
      <w:r>
        <w:t xml:space="preserve">   pumpkin    </w:t>
      </w:r>
      <w:r>
        <w:t xml:space="preserve">   rake    </w:t>
      </w:r>
      <w:r>
        <w:t xml:space="preserve">   scarecrow    </w:t>
      </w:r>
      <w:r>
        <w:t xml:space="preserve">   sharing    </w:t>
      </w:r>
      <w:r>
        <w:t xml:space="preserve">   stuffing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FallTime</dc:title>
  <dcterms:created xsi:type="dcterms:W3CDTF">2021-10-11T06:44:50Z</dcterms:created>
  <dcterms:modified xsi:type="dcterms:W3CDTF">2021-10-11T06:44:50Z</dcterms:modified>
</cp:coreProperties>
</file>