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p>
      <w:pPr>
        <w:pStyle w:val="Questions"/>
      </w:pPr>
      <w:r>
        <w:t xml:space="preserve">1. KIUMPPN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LEVEAS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OAFBOTLL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AWOELEHNL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HIRDYAE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WECAORCSR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HTSVREA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ERNBFOI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RNCO MEZA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AELPP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MALEP PSRYU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TEKURY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2021-10-11T06:44:48Z</dcterms:created>
  <dcterms:modified xsi:type="dcterms:W3CDTF">2021-10-11T06:44:48Z</dcterms:modified>
</cp:coreProperties>
</file>