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enjoy    </w:t>
      </w:r>
      <w:r>
        <w:t xml:space="preserve">   soccer    </w:t>
      </w:r>
      <w:r>
        <w:t xml:space="preserve">   family    </w:t>
      </w:r>
      <w:r>
        <w:t xml:space="preserve">   Jim    </w:t>
      </w:r>
      <w:r>
        <w:t xml:space="preserve">   harvest    </w:t>
      </w:r>
      <w:r>
        <w:t xml:space="preserve">   pumpkins    </w:t>
      </w:r>
      <w:r>
        <w:t xml:space="preserve">   fun    </w:t>
      </w:r>
      <w:r>
        <w:t xml:space="preserve">   football    </w:t>
      </w:r>
      <w:r>
        <w:t xml:space="preserve">   bonfire    </w:t>
      </w:r>
      <w:r>
        <w:t xml:space="preserve">   brown    </w:t>
      </w:r>
      <w:r>
        <w:t xml:space="preserve">   orange    </w:t>
      </w:r>
      <w:r>
        <w:t xml:space="preserve">   yellow    </w:t>
      </w:r>
      <w:r>
        <w:t xml:space="preserve">   red    </w:t>
      </w:r>
      <w:r>
        <w:t xml:space="preserve">   shake    </w:t>
      </w:r>
      <w:r>
        <w:t xml:space="preserve">   mountains    </w:t>
      </w:r>
      <w:r>
        <w:t xml:space="preserve">   time    </w:t>
      </w:r>
      <w:r>
        <w:t xml:space="preserve">   cool    </w:t>
      </w:r>
      <w:r>
        <w:t xml:space="preserve">   work    </w:t>
      </w:r>
      <w:r>
        <w:t xml:space="preserve">   trees    </w:t>
      </w:r>
      <w:r>
        <w:t xml:space="preserve">   aspen    </w:t>
      </w:r>
      <w:r>
        <w:t xml:space="preserve">   colors    </w:t>
      </w:r>
      <w:r>
        <w:t xml:space="preserve">   rake    </w:t>
      </w:r>
      <w:r>
        <w:t xml:space="preserve">   leaves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2021-10-11T06:43:52Z</dcterms:created>
  <dcterms:modified xsi:type="dcterms:W3CDTF">2021-10-11T06:43:52Z</dcterms:modified>
</cp:coreProperties>
</file>