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apple    </w:t>
      </w:r>
      <w:r>
        <w:t xml:space="preserve">   autumn    </w:t>
      </w:r>
      <w:r>
        <w:t xml:space="preserve">   chestnut    </w:t>
      </w:r>
      <w:r>
        <w:t xml:space="preserve">   cider    </w:t>
      </w:r>
      <w:r>
        <w:t xml:space="preserve">   cornucopia    </w:t>
      </w:r>
      <w:r>
        <w:t xml:space="preserve">   crisp    </w:t>
      </w:r>
      <w:r>
        <w:t xml:space="preserve">   football    </w:t>
      </w:r>
      <w:r>
        <w:t xml:space="preserve">   gourd    </w:t>
      </w:r>
      <w:r>
        <w:t xml:space="preserve">   Halloween    </w:t>
      </w:r>
      <w:r>
        <w:t xml:space="preserve">   harvest    </w:t>
      </w:r>
      <w:r>
        <w:t xml:space="preserve">   hayride    </w:t>
      </w:r>
      <w:r>
        <w:t xml:space="preserve">   leaves    </w:t>
      </w:r>
      <w:r>
        <w:t xml:space="preserve">   pie    </w:t>
      </w:r>
      <w:r>
        <w:t xml:space="preserve">   pinecone    </w:t>
      </w:r>
      <w:r>
        <w:t xml:space="preserve">   plaid    </w:t>
      </w:r>
      <w:r>
        <w:t xml:space="preserve">   pumpkin    </w:t>
      </w:r>
      <w:r>
        <w:t xml:space="preserve">   school    </w:t>
      </w:r>
      <w:r>
        <w:t xml:space="preserve">   soup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2021-10-11T06:43:54Z</dcterms:created>
  <dcterms:modified xsi:type="dcterms:W3CDTF">2021-10-11T06:43:54Z</dcterms:modified>
</cp:coreProperties>
</file>