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beets    </w:t>
      </w:r>
      <w:r>
        <w:t xml:space="preserve">   squash    </w:t>
      </w:r>
      <w:r>
        <w:t xml:space="preserve">   apples    </w:t>
      </w:r>
      <w:r>
        <w:t xml:space="preserve">   rake    </w:t>
      </w:r>
      <w:r>
        <w:t xml:space="preserve">   smores    </w:t>
      </w:r>
      <w:r>
        <w:t xml:space="preserve">   snow    </w:t>
      </w:r>
      <w:r>
        <w:t xml:space="preserve">   ghosts    </w:t>
      </w:r>
      <w:r>
        <w:t xml:space="preserve">   turkeys    </w:t>
      </w:r>
      <w:r>
        <w:t xml:space="preserve">   squirrels    </w:t>
      </w:r>
      <w:r>
        <w:t xml:space="preserve">   witches    </w:t>
      </w:r>
      <w:r>
        <w:t xml:space="preserve">   halloween    </w:t>
      </w:r>
      <w:r>
        <w:t xml:space="preserve">   fire    </w:t>
      </w:r>
      <w:r>
        <w:t xml:space="preserve">   deer    </w:t>
      </w:r>
      <w:r>
        <w:t xml:space="preserve">   nuts    </w:t>
      </w:r>
      <w:r>
        <w:t xml:space="preserve">   cold    </w:t>
      </w:r>
      <w:r>
        <w:t xml:space="preserve">   football    </w:t>
      </w:r>
      <w:r>
        <w:t xml:space="preserve">   leaves    </w:t>
      </w:r>
      <w:r>
        <w:t xml:space="preserve">   pumpkins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2021-10-11T06:43:57Z</dcterms:created>
  <dcterms:modified xsi:type="dcterms:W3CDTF">2021-10-11T06:43:57Z</dcterms:modified>
</cp:coreProperties>
</file>