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October    </w:t>
      </w:r>
      <w:r>
        <w:t xml:space="preserve">   Hayride    </w:t>
      </w:r>
      <w:r>
        <w:t xml:space="preserve">   Apple    </w:t>
      </w:r>
      <w:r>
        <w:t xml:space="preserve">   Spooky    </w:t>
      </w:r>
      <w:r>
        <w:t xml:space="preserve">   Orange    </w:t>
      </w:r>
      <w:r>
        <w:t xml:space="preserve">   Autumn    </w:t>
      </w:r>
      <w:r>
        <w:t xml:space="preserve">   Harvest    </w:t>
      </w:r>
      <w:r>
        <w:t xml:space="preserve">   Boo    </w:t>
      </w:r>
      <w:r>
        <w:t xml:space="preserve">   Ghost    </w:t>
      </w:r>
      <w:r>
        <w:t xml:space="preserve">   Leaves    </w:t>
      </w:r>
      <w:r>
        <w:t xml:space="preserve">   Halloween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2021-10-11T06:43:59Z</dcterms:created>
  <dcterms:modified xsi:type="dcterms:W3CDTF">2021-10-11T06:43:59Z</dcterms:modified>
</cp:coreProperties>
</file>