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p>
      <w:pPr>
        <w:pStyle w:val="Questions"/>
      </w:pPr>
      <w:r>
        <w:t xml:space="preserve">1. MUTUAN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LEESAV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WATHEER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ROOLSC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HWNLEEOAL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AGTKIIGSVNHN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ESATVRH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HGNACGIN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PMPKINU PEICS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DOOHIE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2021-10-11T06:44:49Z</dcterms:created>
  <dcterms:modified xsi:type="dcterms:W3CDTF">2021-10-11T06:44:49Z</dcterms:modified>
</cp:coreProperties>
</file>