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carve 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11th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dose school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dress up on this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where we are thankful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be made in to a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10th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fall out of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2021-10-11T06:44:51Z</dcterms:created>
  <dcterms:modified xsi:type="dcterms:W3CDTF">2021-10-11T06:44:51Z</dcterms:modified>
</cp:coreProperties>
</file>