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changes    </w:t>
      </w:r>
      <w:r>
        <w:t xml:space="preserve">   never    </w:t>
      </w:r>
      <w:r>
        <w:t xml:space="preserve">   GOD    </w:t>
      </w:r>
      <w:r>
        <w:t xml:space="preserve">   brown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green    </w:t>
      </w:r>
      <w:r>
        <w:t xml:space="preserve">   colors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2021-10-11T06:44:10Z</dcterms:created>
  <dcterms:modified xsi:type="dcterms:W3CDTF">2021-10-11T06:44:10Z</dcterms:modified>
</cp:coreProperties>
</file>