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cornmaze    </w:t>
      </w:r>
      <w:r>
        <w:t xml:space="preserve">   applepicking    </w:t>
      </w:r>
      <w:r>
        <w:t xml:space="preserve">   candy    </w:t>
      </w:r>
      <w:r>
        <w:t xml:space="preserve">   thanksgiving    </w:t>
      </w:r>
      <w:r>
        <w:t xml:space="preserve">   halloween    </w:t>
      </w:r>
      <w:r>
        <w:t xml:space="preserve">   yellow    </w:t>
      </w:r>
      <w:r>
        <w:t xml:space="preserve">   red    </w:t>
      </w:r>
      <w:r>
        <w:t xml:space="preserve">   orange    </w:t>
      </w:r>
      <w:r>
        <w:t xml:space="preserve">   football    </w:t>
      </w:r>
      <w:r>
        <w:t xml:space="preserve">   applecrisp    </w:t>
      </w:r>
      <w:r>
        <w:t xml:space="preserve">   cornstalk    </w:t>
      </w:r>
      <w:r>
        <w:t xml:space="preserve">   scarecrow    </w:t>
      </w:r>
      <w:r>
        <w:t xml:space="preserve">   pumpkins    </w:t>
      </w:r>
      <w:r>
        <w:t xml:space="preserve">   Fall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2021-10-11T06:44:13Z</dcterms:created>
  <dcterms:modified xsi:type="dcterms:W3CDTF">2021-10-11T06:44:13Z</dcterms:modified>
</cp:coreProperties>
</file>