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yellow    </w:t>
      </w:r>
      <w:r>
        <w:t xml:space="preserve">   wind    </w:t>
      </w:r>
      <w:r>
        <w:t xml:space="preserve">   sweater    </w:t>
      </w:r>
      <w:r>
        <w:t xml:space="preserve">   squash    </w:t>
      </w:r>
      <w:r>
        <w:t xml:space="preserve">   scarecrow    </w:t>
      </w:r>
      <w:r>
        <w:t xml:space="preserve">   red    </w:t>
      </w:r>
      <w:r>
        <w:t xml:space="preserve">   rake    </w:t>
      </w:r>
      <w:r>
        <w:t xml:space="preserve">   raincoat    </w:t>
      </w:r>
      <w:r>
        <w:t xml:space="preserve">   pumpkin    </w:t>
      </w:r>
      <w:r>
        <w:t xml:space="preserve">   pinecone    </w:t>
      </w:r>
      <w:r>
        <w:t xml:space="preserve">   orange    </w:t>
      </w:r>
      <w:r>
        <w:t xml:space="preserve">   leaves    </w:t>
      </w:r>
      <w:r>
        <w:t xml:space="preserve">   leaf    </w:t>
      </w:r>
      <w:r>
        <w:t xml:space="preserve">   hayride    </w:t>
      </w:r>
      <w:r>
        <w:t xml:space="preserve">   harvest    </w:t>
      </w:r>
      <w:r>
        <w:t xml:space="preserve">   football    </w:t>
      </w:r>
      <w:r>
        <w:t xml:space="preserve">   fall    </w:t>
      </w:r>
      <w:r>
        <w:t xml:space="preserve">   corn    </w:t>
      </w:r>
      <w:r>
        <w:t xml:space="preserve">   cider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2021-10-11T06:44:15Z</dcterms:created>
  <dcterms:modified xsi:type="dcterms:W3CDTF">2021-10-11T06:44:15Z</dcterms:modified>
</cp:coreProperties>
</file>