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full moon    </w:t>
      </w:r>
      <w:r>
        <w:t xml:space="preserve">   skeletons    </w:t>
      </w:r>
      <w:r>
        <w:t xml:space="preserve">   crows    </w:t>
      </w:r>
      <w:r>
        <w:t xml:space="preserve">   cats    </w:t>
      </w:r>
      <w:r>
        <w:t xml:space="preserve">   black    </w:t>
      </w:r>
      <w:r>
        <w:t xml:space="preserve">   orange    </w:t>
      </w:r>
      <w:r>
        <w:t xml:space="preserve">   tricks    </w:t>
      </w:r>
      <w:r>
        <w:t xml:space="preserve">   treats    </w:t>
      </w:r>
      <w:r>
        <w:t xml:space="preserve">   ghosts    </w:t>
      </w:r>
      <w:r>
        <w:t xml:space="preserve">   spices    </w:t>
      </w:r>
      <w:r>
        <w:t xml:space="preserve">   candy corn    </w:t>
      </w:r>
      <w:r>
        <w:t xml:space="preserve">   costumes    </w:t>
      </w:r>
      <w:r>
        <w:t xml:space="preserve">   corn stalk    </w:t>
      </w:r>
      <w:r>
        <w:t xml:space="preserve">   pumpkin patch    </w:t>
      </w:r>
      <w:r>
        <w:t xml:space="preserve">   leaves    </w:t>
      </w:r>
      <w:r>
        <w:t xml:space="preserve">   turkey    </w:t>
      </w:r>
      <w:r>
        <w:t xml:space="preserve">   Halloween    </w:t>
      </w:r>
      <w:r>
        <w:t xml:space="preserve">   rain    </w:t>
      </w:r>
      <w:r>
        <w:t xml:space="preserve">   wind storm    </w:t>
      </w:r>
      <w:r>
        <w:t xml:space="preserve">   snow    </w:t>
      </w:r>
      <w:r>
        <w:t xml:space="preserve">   family time    </w:t>
      </w:r>
      <w:r>
        <w:t xml:space="preserve">   conference    </w:t>
      </w:r>
      <w:r>
        <w:t xml:space="preserve">   pumpkins    </w:t>
      </w:r>
      <w:r>
        <w:t xml:space="preserve">   thanksgiving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</dc:title>
  <dcterms:created xsi:type="dcterms:W3CDTF">2021-10-11T06:44:22Z</dcterms:created>
  <dcterms:modified xsi:type="dcterms:W3CDTF">2021-10-11T06:44:22Z</dcterms:modified>
</cp:coreProperties>
</file>