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Thanksgiving    </w:t>
      </w:r>
      <w:r>
        <w:t xml:space="preserve">   scarecrow    </w:t>
      </w:r>
      <w:r>
        <w:t xml:space="preserve">   quilt    </w:t>
      </w:r>
      <w:r>
        <w:t xml:space="preserve">   November    </w:t>
      </w:r>
      <w:r>
        <w:t xml:space="preserve">   October    </w:t>
      </w:r>
      <w:r>
        <w:t xml:space="preserve">   corn maze    </w:t>
      </w:r>
      <w:r>
        <w:t xml:space="preserve">   chestnuts    </w:t>
      </w:r>
      <w:r>
        <w:t xml:space="preserve">   hayride    </w:t>
      </w:r>
      <w:r>
        <w:t xml:space="preserve">   squirrels    </w:t>
      </w:r>
      <w:r>
        <w:t xml:space="preserve">   plaid    </w:t>
      </w:r>
      <w:r>
        <w:t xml:space="preserve">   pumpkin    </w:t>
      </w:r>
      <w:r>
        <w:t xml:space="preserve">   pumpkin seeds    </w:t>
      </w:r>
      <w:r>
        <w:t xml:space="preserve">   jack-o-lantern    </w:t>
      </w:r>
      <w:r>
        <w:t xml:space="preserve">   butternut squash    </w:t>
      </w:r>
      <w:r>
        <w:t xml:space="preserve">   toasty    </w:t>
      </w:r>
      <w:r>
        <w:t xml:space="preserve">   cuddle    </w:t>
      </w:r>
      <w:r>
        <w:t xml:space="preserve">   pie    </w:t>
      </w:r>
      <w:r>
        <w:t xml:space="preserve">   leaves    </w:t>
      </w:r>
      <w:r>
        <w:t xml:space="preserve">   foliage    </w:t>
      </w:r>
      <w:r>
        <w:t xml:space="preserve">   turtleneck    </w:t>
      </w:r>
      <w:r>
        <w:t xml:space="preserve">   trick or treat    </w:t>
      </w:r>
      <w:r>
        <w:t xml:space="preserve">   costume    </w:t>
      </w:r>
      <w:r>
        <w:t xml:space="preserve">   apple cider    </w:t>
      </w:r>
      <w:r>
        <w:t xml:space="preserve">   hot cocoa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2021-10-11T06:44:27Z</dcterms:created>
  <dcterms:modified xsi:type="dcterms:W3CDTF">2021-10-11T06:44:27Z</dcterms:modified>
</cp:coreProperties>
</file>