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family    </w:t>
      </w:r>
      <w:r>
        <w:t xml:space="preserve">   feast    </w:t>
      </w:r>
      <w:r>
        <w:t xml:space="preserve">   pilgrims    </w:t>
      </w:r>
      <w:r>
        <w:t xml:space="preserve">   Autumn    </w:t>
      </w:r>
      <w:r>
        <w:t xml:space="preserve">   cranberries    </w:t>
      </w:r>
      <w:r>
        <w:t xml:space="preserve">   hayride    </w:t>
      </w:r>
      <w:r>
        <w:t xml:space="preserve">   leaves    </w:t>
      </w:r>
      <w:r>
        <w:t xml:space="preserve">   mashed potatoes    </w:t>
      </w:r>
      <w:r>
        <w:t xml:space="preserve">   pumpkin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2021-10-11T06:44:30Z</dcterms:created>
  <dcterms:modified xsi:type="dcterms:W3CDTF">2021-10-11T06:44:30Z</dcterms:modified>
</cp:coreProperties>
</file>