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pumpkin pie    </w:t>
      </w:r>
      <w:r>
        <w:t xml:space="preserve">   squash    </w:t>
      </w:r>
      <w:r>
        <w:t xml:space="preserve">   season    </w:t>
      </w:r>
      <w:r>
        <w:t xml:space="preserve">   scarecrow    </w:t>
      </w:r>
      <w:r>
        <w:t xml:space="preserve">   chocolate    </w:t>
      </w:r>
      <w:r>
        <w:t xml:space="preserve">   Candy corn    </w:t>
      </w:r>
      <w:r>
        <w:t xml:space="preserve">   turkey    </w:t>
      </w:r>
      <w:r>
        <w:t xml:space="preserve">   September    </w:t>
      </w:r>
      <w:r>
        <w:t xml:space="preserve">   corn    </w:t>
      </w:r>
      <w:r>
        <w:t xml:space="preserve">   pine cone    </w:t>
      </w:r>
      <w:r>
        <w:t xml:space="preserve">   nuts    </w:t>
      </w:r>
      <w:r>
        <w:t xml:space="preserve">   November    </w:t>
      </w:r>
      <w:r>
        <w:t xml:space="preserve">   corn maize    </w:t>
      </w:r>
      <w:r>
        <w:t xml:space="preserve">   hay    </w:t>
      </w:r>
      <w:r>
        <w:t xml:space="preserve">   harvest    </w:t>
      </w:r>
      <w:r>
        <w:t xml:space="preserve">   football    </w:t>
      </w:r>
      <w:r>
        <w:t xml:space="preserve">   feast    </w:t>
      </w:r>
      <w:r>
        <w:t xml:space="preserve">   cranberry    </w:t>
      </w:r>
      <w:r>
        <w:t xml:space="preserve">   cornucopia    </w:t>
      </w:r>
      <w:r>
        <w:t xml:space="preserve">   apple cider    </w:t>
      </w:r>
      <w:r>
        <w:t xml:space="preserve">   autumnal equinox    </w:t>
      </w:r>
      <w:r>
        <w:t xml:space="preserve">   autumn    </w:t>
      </w:r>
      <w:r>
        <w:t xml:space="preserve">   apple    </w:t>
      </w:r>
      <w:r>
        <w:t xml:space="preserve">   acorn    </w:t>
      </w:r>
      <w:r>
        <w:t xml:space="preserve">   Witches    </w:t>
      </w:r>
      <w:r>
        <w:t xml:space="preserve">   Jack-o'-lantern    </w:t>
      </w:r>
      <w:r>
        <w:t xml:space="preserve">   Leaves    </w:t>
      </w:r>
      <w:r>
        <w:t xml:space="preserve">   Halloween    </w:t>
      </w:r>
      <w:r>
        <w:t xml:space="preserve">   Thanksgiving    </w:t>
      </w:r>
      <w:r>
        <w:t xml:space="preserve">   Smore's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2021-10-11T06:44:37Z</dcterms:created>
  <dcterms:modified xsi:type="dcterms:W3CDTF">2021-10-11T06:44:37Z</dcterms:modified>
</cp:coreProperties>
</file>