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wheat    </w:t>
      </w:r>
      <w:r>
        <w:t xml:space="preserve">   nuts    </w:t>
      </w:r>
      <w:r>
        <w:t xml:space="preserve">   moon    </w:t>
      </w:r>
      <w:r>
        <w:t xml:space="preserve">   sweater    </w:t>
      </w:r>
      <w:r>
        <w:t xml:space="preserve">   harvest    </w:t>
      </w:r>
      <w:r>
        <w:t xml:space="preserve">   wind    </w:t>
      </w:r>
      <w:r>
        <w:t xml:space="preserve">   orange    </w:t>
      </w:r>
      <w:r>
        <w:t xml:space="preserve">   corn    </w:t>
      </w:r>
      <w:r>
        <w:t xml:space="preserve">   tree    </w:t>
      </w:r>
      <w:r>
        <w:t xml:space="preserve">   leaves    </w:t>
      </w:r>
      <w:r>
        <w:t xml:space="preserve">   apples    </w:t>
      </w:r>
      <w:r>
        <w:t xml:space="preserve">   red    </w:t>
      </w:r>
      <w:r>
        <w:t xml:space="preserve">   rain    </w:t>
      </w:r>
      <w:r>
        <w:t xml:space="preserve">   Owl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2021-10-11T06:44:39Z</dcterms:created>
  <dcterms:modified xsi:type="dcterms:W3CDTF">2021-10-11T06:44:39Z</dcterms:modified>
</cp:coreProperties>
</file>