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CROW    </w:t>
      </w:r>
      <w:r>
        <w:t xml:space="preserve">   RAKE    </w:t>
      </w:r>
      <w:r>
        <w:t xml:space="preserve">   PUMPKIN    </w:t>
      </w:r>
      <w:r>
        <w:t xml:space="preserve">   RAIN    </w:t>
      </w:r>
      <w:r>
        <w:t xml:space="preserve">   JACKET    </w:t>
      </w:r>
      <w:r>
        <w:t xml:space="preserve">   BOOTS    </w:t>
      </w:r>
      <w:r>
        <w:t xml:space="preserve">   HAT    </w:t>
      </w:r>
      <w:r>
        <w:t xml:space="preserve">   MITTENS    </w:t>
      </w:r>
      <w:r>
        <w:t xml:space="preserve">   SQUIRREL    </w:t>
      </w:r>
      <w:r>
        <w:t xml:space="preserve">   MOON    </w:t>
      </w:r>
      <w:r>
        <w:t xml:space="preserve">   HARVEST    </w:t>
      </w:r>
      <w:r>
        <w:t xml:space="preserve">   CIDERMILL    </w:t>
      </w:r>
      <w:r>
        <w:t xml:space="preserve">   APPLES    </w:t>
      </w:r>
      <w:r>
        <w:t xml:space="preserve">   HOLIDAYS    </w:t>
      </w:r>
      <w:r>
        <w:t xml:space="preserve">   SUNFLOWER    </w:t>
      </w:r>
      <w:r>
        <w:t xml:space="preserve">   WASHINGTON LIFE CENTER    </w:t>
      </w:r>
      <w:r>
        <w:t xml:space="preserve">   ACORN    </w:t>
      </w:r>
      <w:r>
        <w:t xml:space="preserve">   SCARECROW    </w:t>
      </w:r>
      <w:r>
        <w:t xml:space="preserve">   HAYRIDE    </w:t>
      </w:r>
      <w:r>
        <w:t xml:space="preserve">   FOOTBALL    </w:t>
      </w:r>
      <w:r>
        <w:t xml:space="preserve">   SWEATER    </w:t>
      </w:r>
      <w:r>
        <w:t xml:space="preserve">   BONFIRE    </w:t>
      </w:r>
      <w:r>
        <w:t xml:space="preserve">   LEAVES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2021-10-11T06:44:41Z</dcterms:created>
  <dcterms:modified xsi:type="dcterms:W3CDTF">2021-10-11T06:44:41Z</dcterms:modified>
</cp:coreProperties>
</file>