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squirrels    </w:t>
      </w:r>
      <w:r>
        <w:t xml:space="preserve">   acorn    </w:t>
      </w:r>
      <w:r>
        <w:t xml:space="preserve">   candy    </w:t>
      </w:r>
      <w:r>
        <w:t xml:space="preserve">   red    </w:t>
      </w:r>
      <w:r>
        <w:t xml:space="preserve">   brown    </w:t>
      </w:r>
      <w:r>
        <w:t xml:space="preserve">   raking    </w:t>
      </w:r>
      <w:r>
        <w:t xml:space="preserve">   orange    </w:t>
      </w:r>
      <w:r>
        <w:t xml:space="preserve">   jackets    </w:t>
      </w:r>
      <w:r>
        <w:t xml:space="preserve">   apples    </w:t>
      </w:r>
      <w:r>
        <w:t xml:space="preserve">   family    </w:t>
      </w:r>
      <w:r>
        <w:t xml:space="preserve">   pie    </w:t>
      </w:r>
      <w:r>
        <w:t xml:space="preserve">   season    </w:t>
      </w:r>
      <w:r>
        <w:t xml:space="preserve">   corn    </w:t>
      </w:r>
      <w:r>
        <w:t xml:space="preserve">   turkey    </w:t>
      </w:r>
      <w:r>
        <w:t xml:space="preserve">   cool    </w:t>
      </w:r>
      <w:r>
        <w:t xml:space="preserve">   pilgrims    </w:t>
      </w:r>
      <w:r>
        <w:t xml:space="preserve">   Thanksgiving    </w:t>
      </w:r>
      <w:r>
        <w:t xml:space="preserve">   leaves    </w:t>
      </w:r>
      <w:r>
        <w:t xml:space="preserve">   Fall    </w:t>
      </w:r>
      <w:r>
        <w:t xml:space="preserve">   pumpkin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Fall</dc:title>
  <dcterms:created xsi:type="dcterms:W3CDTF">2021-10-11T06:44:44Z</dcterms:created>
  <dcterms:modified xsi:type="dcterms:W3CDTF">2021-10-11T06:44:44Z</dcterms:modified>
</cp:coreProperties>
</file>