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2017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to toe dressing in one 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"Oh is my top falling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Varsity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Menswear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Metallic Shine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Oversized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off blouse sleeves in a sleevless...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Slogan or Brand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2017 Trends</dc:title>
  <dcterms:created xsi:type="dcterms:W3CDTF">2021-10-11T06:43:24Z</dcterms:created>
  <dcterms:modified xsi:type="dcterms:W3CDTF">2021-10-11T06:43:24Z</dcterms:modified>
</cp:coreProperties>
</file>