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 2019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"I've want to suck your blood."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Tossing the pigskin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Carve them, bake them, put them in your latte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Like pumpkins, but tiny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"I've got a spell on you."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Pumpkins look best 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Football, dying leaves, the first frost. All are signs of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 you remember, the 21st night of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Spooky Night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phantom of the opera isn't complete without 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2019 Crossword</dc:title>
  <dcterms:created xsi:type="dcterms:W3CDTF">2021-10-12T20:24:36Z</dcterms:created>
  <dcterms:modified xsi:type="dcterms:W3CDTF">2021-10-12T20:24:36Z</dcterms:modified>
</cp:coreProperties>
</file>