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soup    </w:t>
      </w:r>
      <w:r>
        <w:t xml:space="preserve">   cozy    </w:t>
      </w:r>
      <w:r>
        <w:t xml:space="preserve">   moonlit    </w:t>
      </w:r>
      <w:r>
        <w:t xml:space="preserve">   fray    </w:t>
      </w:r>
      <w:r>
        <w:t xml:space="preserve">   colorful    </w:t>
      </w:r>
      <w:r>
        <w:t xml:space="preserve">   golden    </w:t>
      </w:r>
      <w:r>
        <w:t xml:space="preserve">   frosty    </w:t>
      </w:r>
      <w:r>
        <w:t xml:space="preserve">   fireside    </w:t>
      </w:r>
      <w:r>
        <w:t xml:space="preserve">   crisp    </w:t>
      </w:r>
      <w:r>
        <w:t xml:space="preserve">   yellow    </w:t>
      </w:r>
      <w:r>
        <w:t xml:space="preserve">   orange    </w:t>
      </w:r>
      <w:r>
        <w:t xml:space="preserve">   halloween    </w:t>
      </w:r>
      <w:r>
        <w:t xml:space="preserve">   pumpkin    </w:t>
      </w:r>
      <w:r>
        <w:t xml:space="preserve">   harvest    </w:t>
      </w:r>
      <w:r>
        <w:t xml:space="preserve">   breezy    </w:t>
      </w:r>
      <w:r>
        <w:t xml:space="preserve">   football    </w:t>
      </w:r>
      <w:r>
        <w:t xml:space="preserve">   cider    </w:t>
      </w:r>
      <w:r>
        <w:t xml:space="preserve">   hay    </w:t>
      </w:r>
      <w:r>
        <w:t xml:space="preserve">   acorn    </w:t>
      </w:r>
      <w:r>
        <w:t xml:space="preserve">   chilly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2020</dc:title>
  <dcterms:created xsi:type="dcterms:W3CDTF">2021-10-12T20:45:10Z</dcterms:created>
  <dcterms:modified xsi:type="dcterms:W3CDTF">2021-10-12T20:45:10Z</dcterms:modified>
</cp:coreProperties>
</file>