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2020 Music Appreciation - Music History Medieval and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HAEC DIES    </w:t>
      </w:r>
      <w:r>
        <w:t xml:space="preserve">   PSALTERY    </w:t>
      </w:r>
      <w:r>
        <w:t xml:space="preserve">   DULCIMER    </w:t>
      </w:r>
      <w:r>
        <w:t xml:space="preserve">   CHANSON    </w:t>
      </w:r>
      <w:r>
        <w:t xml:space="preserve">   KYRIE    </w:t>
      </w:r>
      <w:r>
        <w:t xml:space="preserve">   MADRIGAL    </w:t>
      </w:r>
      <w:r>
        <w:t xml:space="preserve">   MASS    </w:t>
      </w:r>
      <w:r>
        <w:t xml:space="preserve">   MOTET    </w:t>
      </w:r>
      <w:r>
        <w:t xml:space="preserve">   NEUMES    </w:t>
      </w:r>
      <w:r>
        <w:t xml:space="preserve">   ORGANUM    </w:t>
      </w:r>
      <w:r>
        <w:t xml:space="preserve">   LUTE    </w:t>
      </w:r>
      <w:r>
        <w:t xml:space="preserve">   TROUBADOUR    </w:t>
      </w:r>
      <w:r>
        <w:t xml:space="preserve">   SISTINE CHAPEL    </w:t>
      </w:r>
      <w:r>
        <w:t xml:space="preserve">   LEONARDO DA VINCI    </w:t>
      </w:r>
      <w:r>
        <w:t xml:space="preserve">   GREGORIAN 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2020 Music Appreciation - Music History Medieval and Renaissance</dc:title>
  <dcterms:created xsi:type="dcterms:W3CDTF">2021-10-12T20:45:02Z</dcterms:created>
  <dcterms:modified xsi:type="dcterms:W3CDTF">2021-10-12T20:45:02Z</dcterms:modified>
</cp:coreProperties>
</file>