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Back to School    </w:t>
      </w:r>
      <w:r>
        <w:t xml:space="preserve">   Dress Up    </w:t>
      </w:r>
      <w:r>
        <w:t xml:space="preserve">   Halloween    </w:t>
      </w:r>
      <w:r>
        <w:t xml:space="preserve">   Hay ride    </w:t>
      </w:r>
      <w:r>
        <w:t xml:space="preserve">   Labor Day    </w:t>
      </w:r>
      <w:r>
        <w:t xml:space="preserve">   Leaf Pile    </w:t>
      </w:r>
      <w:r>
        <w:t xml:space="preserve">   Leaves    </w:t>
      </w:r>
      <w:r>
        <w:t xml:space="preserve">   November    </w:t>
      </w:r>
      <w:r>
        <w:t xml:space="preserve">   October    </w:t>
      </w:r>
      <w:r>
        <w:t xml:space="preserve">   Pumpkin Pie    </w:t>
      </w:r>
      <w:r>
        <w:t xml:space="preserve">   Pumpkins    </w:t>
      </w:r>
      <w:r>
        <w:t xml:space="preserve">   Scary    </w:t>
      </w:r>
      <w:r>
        <w:t xml:space="preserve">   September    </w:t>
      </w:r>
      <w:r>
        <w:t xml:space="preserve">   Sweater    </w:t>
      </w:r>
      <w:r>
        <w:t xml:space="preserve">   Thanksgiving    </w:t>
      </w:r>
      <w:r>
        <w:t xml:space="preserve">   Trick or Treat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2021-10-11T06:43:45Z</dcterms:created>
  <dcterms:modified xsi:type="dcterms:W3CDTF">2021-10-11T06:43:45Z</dcterms:modified>
</cp:coreProperties>
</file>