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does this when the fall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holiday you spend with your family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holiday you go door to door getting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hangs on a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make this color out of red and yellow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bright color a leaf turns in the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crop gets harvested in the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 color a leaf turns in the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use these in their gardens to scare off pests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feels this way in the fall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</dc:title>
  <dcterms:created xsi:type="dcterms:W3CDTF">2021-10-11T06:43:47Z</dcterms:created>
  <dcterms:modified xsi:type="dcterms:W3CDTF">2021-10-11T06:43:47Z</dcterms:modified>
</cp:coreProperties>
</file>