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Drumsticks    </w:t>
      </w:r>
      <w:r>
        <w:t xml:space="preserve">   Tradition    </w:t>
      </w:r>
      <w:r>
        <w:t xml:space="preserve">   Squash    </w:t>
      </w:r>
      <w:r>
        <w:t xml:space="preserve">   Ham    </w:t>
      </w:r>
      <w:r>
        <w:t xml:space="preserve">   Sauce    </w:t>
      </w:r>
      <w:r>
        <w:t xml:space="preserve">   Harvest    </w:t>
      </w:r>
      <w:r>
        <w:t xml:space="preserve">   Gobble    </w:t>
      </w:r>
      <w:r>
        <w:t xml:space="preserve">   Roast    </w:t>
      </w:r>
      <w:r>
        <w:t xml:space="preserve">   Pilgrims    </w:t>
      </w:r>
      <w:r>
        <w:t xml:space="preserve">   Prayer    </w:t>
      </w:r>
      <w:r>
        <w:t xml:space="preserve">   Blessings    </w:t>
      </w:r>
      <w:r>
        <w:t xml:space="preserve">   Pans    </w:t>
      </w:r>
      <w:r>
        <w:t xml:space="preserve">   Cook    </w:t>
      </w:r>
      <w:r>
        <w:t xml:space="preserve">   November    </w:t>
      </w:r>
      <w:r>
        <w:t xml:space="preserve">   Cranberry    </w:t>
      </w:r>
      <w:r>
        <w:t xml:space="preserve">   vegetables    </w:t>
      </w:r>
      <w:r>
        <w:t xml:space="preserve">   potato    </w:t>
      </w:r>
      <w:r>
        <w:t xml:space="preserve">   Meal    </w:t>
      </w:r>
      <w:r>
        <w:t xml:space="preserve">   Bake    </w:t>
      </w:r>
      <w:r>
        <w:t xml:space="preserve">   Autumn    </w:t>
      </w:r>
      <w:r>
        <w:t xml:space="preserve">   apple    </w:t>
      </w:r>
      <w:r>
        <w:t xml:space="preserve">   family    </w:t>
      </w:r>
      <w:r>
        <w:t xml:space="preserve">   stuffing    </w:t>
      </w:r>
      <w:r>
        <w:t xml:space="preserve">   corn bread    </w:t>
      </w:r>
      <w:r>
        <w:t xml:space="preserve">   colors    </w:t>
      </w:r>
      <w:r>
        <w:t xml:space="preserve">   gravy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Leafs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2021-10-11T06:43:54Z</dcterms:created>
  <dcterms:modified xsi:type="dcterms:W3CDTF">2021-10-11T06:43:54Z</dcterms:modified>
</cp:coreProperties>
</file>