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leaves    </w:t>
      </w:r>
      <w:r>
        <w:t xml:space="preserve">   football    </w:t>
      </w:r>
      <w:r>
        <w:t xml:space="preserve">   sunflower    </w:t>
      </w:r>
      <w:r>
        <w:t xml:space="preserve">   pumpkin    </w:t>
      </w:r>
      <w:r>
        <w:t xml:space="preserve">   cornstalk    </w:t>
      </w:r>
      <w:r>
        <w:t xml:space="preserve">   apples    </w:t>
      </w:r>
      <w:r>
        <w:t xml:space="preserve">   scarecrow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2021-10-11T06:44:52Z</dcterms:created>
  <dcterms:modified xsi:type="dcterms:W3CDTF">2021-10-11T06:44:52Z</dcterms:modified>
</cp:coreProperties>
</file>