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apple cider    </w:t>
      </w:r>
      <w:r>
        <w:t xml:space="preserve">   autumn    </w:t>
      </w:r>
      <w:r>
        <w:t xml:space="preserve">   bat    </w:t>
      </w:r>
      <w:r>
        <w:t xml:space="preserve">   black cat    </w:t>
      </w:r>
      <w:r>
        <w:t xml:space="preserve">   bones    </w:t>
      </w:r>
      <w:r>
        <w:t xml:space="preserve">   boo    </w:t>
      </w:r>
      <w:r>
        <w:t xml:space="preserve">   candy    </w:t>
      </w:r>
      <w:r>
        <w:t xml:space="preserve">   candy corn    </w:t>
      </w:r>
      <w:r>
        <w:t xml:space="preserve">   carve    </w:t>
      </w:r>
      <w:r>
        <w:t xml:space="preserve">   cauldron    </w:t>
      </w:r>
      <w:r>
        <w:t xml:space="preserve">   cobweb    </w:t>
      </w:r>
      <w:r>
        <w:t xml:space="preserve">   costume    </w:t>
      </w:r>
      <w:r>
        <w:t xml:space="preserve">   face paint    </w:t>
      </w:r>
      <w:r>
        <w:t xml:space="preserve">   ghost    </w:t>
      </w:r>
      <w:r>
        <w:t xml:space="preserve">   goblin    </w:t>
      </w:r>
      <w:r>
        <w:t xml:space="preserve">   gourd    </w:t>
      </w:r>
      <w:r>
        <w:t xml:space="preserve">   halloween    </w:t>
      </w:r>
      <w:r>
        <w:t xml:space="preserve">   haunted house    </w:t>
      </w:r>
      <w:r>
        <w:t xml:space="preserve">   hay ride    </w:t>
      </w:r>
      <w:r>
        <w:t xml:space="preserve">   hocus pocus    </w:t>
      </w:r>
      <w:r>
        <w:t xml:space="preserve">   mask    </w:t>
      </w:r>
      <w:r>
        <w:t xml:space="preserve">   monster    </w:t>
      </w:r>
      <w:r>
        <w:t xml:space="preserve">   october    </w:t>
      </w:r>
      <w:r>
        <w:t xml:space="preserve">   orange    </w:t>
      </w:r>
      <w:r>
        <w:t xml:space="preserve">   party    </w:t>
      </w:r>
      <w:r>
        <w:t xml:space="preserve">   pumpkin    </w:t>
      </w:r>
      <w:r>
        <w:t xml:space="preserve">   scarecrow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trick or treat    </w:t>
      </w:r>
      <w:r>
        <w:t xml:space="preserve">   vampire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2021-10-11T06:44:59Z</dcterms:created>
  <dcterms:modified xsi:type="dcterms:W3CDTF">2021-10-11T06:44:59Z</dcterms:modified>
</cp:coreProperties>
</file>