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Fireplace    </w:t>
      </w:r>
      <w:r>
        <w:t xml:space="preserve">   Gather    </w:t>
      </w:r>
      <w:r>
        <w:t xml:space="preserve">   Acorn    </w:t>
      </w:r>
      <w:r>
        <w:t xml:space="preserve">   Squash    </w:t>
      </w:r>
      <w:r>
        <w:t xml:space="preserve">   Sweater    </w:t>
      </w:r>
      <w:r>
        <w:t xml:space="preserve">   Racking    </w:t>
      </w:r>
      <w:r>
        <w:t xml:space="preserve">   Harvest    </w:t>
      </w:r>
      <w:r>
        <w:t xml:space="preserve">   Pumpkin    </w:t>
      </w:r>
      <w:r>
        <w:t xml:space="preserve">   Frost    </w:t>
      </w:r>
      <w:r>
        <w:t xml:space="preserve">   Jacket    </w:t>
      </w:r>
      <w:r>
        <w:t xml:space="preserve">   Windy    </w:t>
      </w:r>
      <w:r>
        <w:t xml:space="preserve">   Leaves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2021-10-11T06:45:01Z</dcterms:created>
  <dcterms:modified xsi:type="dcterms:W3CDTF">2021-10-11T06:45:01Z</dcterms:modified>
</cp:coreProperties>
</file>