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pumpkin spice    </w:t>
      </w:r>
      <w:r>
        <w:t xml:space="preserve">   thanksgiving    </w:t>
      </w:r>
      <w:r>
        <w:t xml:space="preserve">   sleet    </w:t>
      </w:r>
      <w:r>
        <w:t xml:space="preserve">   september    </w:t>
      </w:r>
      <w:r>
        <w:t xml:space="preserve">   scarecrow    </w:t>
      </w:r>
      <w:r>
        <w:t xml:space="preserve">   rake    </w:t>
      </w:r>
      <w:r>
        <w:t xml:space="preserve">   quilt    </w:t>
      </w:r>
      <w:r>
        <w:t xml:space="preserve">   pumpkin    </w:t>
      </w:r>
      <w:r>
        <w:t xml:space="preserve">   october    </w:t>
      </w:r>
      <w:r>
        <w:t xml:space="preserve">   nuts    </w:t>
      </w:r>
      <w:r>
        <w:t xml:space="preserve">   november    </w:t>
      </w:r>
      <w:r>
        <w:t xml:space="preserve">   maize    </w:t>
      </w:r>
      <w:r>
        <w:t xml:space="preserve">   leaves    </w:t>
      </w:r>
      <w:r>
        <w:t xml:space="preserve">   hayrides    </w:t>
      </w:r>
      <w:r>
        <w:t xml:space="preserve">   haybale    </w:t>
      </w:r>
      <w:r>
        <w:t xml:space="preserve">   harvest    </w:t>
      </w:r>
      <w:r>
        <w:t xml:space="preserve">   Halloween    </w:t>
      </w:r>
      <w:r>
        <w:t xml:space="preserve">   gourd    </w:t>
      </w:r>
      <w:r>
        <w:t xml:space="preserve">   football    </w:t>
      </w:r>
      <w:r>
        <w:t xml:space="preserve">   fall    </w:t>
      </w:r>
      <w:r>
        <w:t xml:space="preserve">   cobweb    </w:t>
      </w:r>
      <w:r>
        <w:t xml:space="preserve">   cider    </w:t>
      </w:r>
      <w:r>
        <w:t xml:space="preserve">   chilly    </w:t>
      </w:r>
      <w:r>
        <w:t xml:space="preserve">   chestnuts    </w:t>
      </w:r>
      <w:r>
        <w:t xml:space="preserve">   autumn    </w:t>
      </w:r>
      <w:r>
        <w:t xml:space="preserve">   apple    </w:t>
      </w:r>
      <w:r>
        <w:t xml:space="preserve">   Acorn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</dc:title>
  <dcterms:created xsi:type="dcterms:W3CDTF">2021-10-11T06:44:01Z</dcterms:created>
  <dcterms:modified xsi:type="dcterms:W3CDTF">2021-10-11T06:44:01Z</dcterms:modified>
</cp:coreProperties>
</file>