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time change    </w:t>
      </w:r>
      <w:r>
        <w:t xml:space="preserve">   pie    </w:t>
      </w:r>
      <w:r>
        <w:t xml:space="preserve">   apples    </w:t>
      </w:r>
      <w:r>
        <w:t xml:space="preserve">   stuffing    </w:t>
      </w:r>
      <w:r>
        <w:t xml:space="preserve">   mash potatoes    </w:t>
      </w:r>
      <w:r>
        <w:t xml:space="preserve">   turkey    </w:t>
      </w:r>
      <w:r>
        <w:t xml:space="preserve">   candy    </w:t>
      </w:r>
      <w:r>
        <w:t xml:space="preserve">   crisp air    </w:t>
      </w:r>
      <w:r>
        <w:t xml:space="preserve">   sweater    </w:t>
      </w:r>
      <w:r>
        <w:t xml:space="preserve">   falling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foliage    </w:t>
      </w:r>
      <w:r>
        <w:t xml:space="preserve">   leaves    </w:t>
      </w:r>
      <w:r>
        <w:t xml:space="preserve">   Thanksgiving    </w:t>
      </w:r>
      <w:r>
        <w:t xml:space="preserve">   Halloween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2021-10-11T06:45:04Z</dcterms:created>
  <dcterms:modified xsi:type="dcterms:W3CDTF">2021-10-11T06:45:04Z</dcterms:modified>
</cp:coreProperties>
</file>