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owl    </w:t>
      </w:r>
      <w:r>
        <w:t xml:space="preserve">   jackolantern    </w:t>
      </w:r>
      <w:r>
        <w:t xml:space="preserve">   candy    </w:t>
      </w:r>
      <w:r>
        <w:t xml:space="preserve">   Halloween    </w:t>
      </w:r>
      <w:r>
        <w:t xml:space="preserve">   bats    </w:t>
      </w:r>
      <w:r>
        <w:t xml:space="preserve">   yellow    </w:t>
      </w:r>
      <w:r>
        <w:t xml:space="preserve">   buckey    </w:t>
      </w:r>
      <w:r>
        <w:t xml:space="preserve">   acorn    </w:t>
      </w:r>
      <w:r>
        <w:t xml:space="preserve">   Thanksgiving    </w:t>
      </w:r>
      <w:r>
        <w:t xml:space="preserve">   leaves    </w:t>
      </w:r>
      <w:r>
        <w:t xml:space="preserve">   weather    </w:t>
      </w:r>
      <w:r>
        <w:t xml:space="preserve">   water    </w:t>
      </w:r>
      <w:r>
        <w:t xml:space="preserve">   black    </w:t>
      </w:r>
      <w:r>
        <w:t xml:space="preserve">   bat    </w:t>
      </w:r>
      <w:r>
        <w:t xml:space="preserve">   orange    </w:t>
      </w:r>
      <w:r>
        <w:t xml:space="preserve">   turkey    </w:t>
      </w:r>
      <w:r>
        <w:t xml:space="preserve">   Pumpkins    </w:t>
      </w:r>
      <w:r>
        <w:t xml:space="preserve">   Leaf    </w:t>
      </w:r>
      <w:r>
        <w:t xml:space="preserve">   colors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2021-10-11T06:45:06Z</dcterms:created>
  <dcterms:modified xsi:type="dcterms:W3CDTF">2021-10-11T06:45:06Z</dcterms:modified>
</cp:coreProperties>
</file>