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Fires    </w:t>
      </w:r>
      <w:r>
        <w:t xml:space="preserve">   Hot cocoa    </w:t>
      </w:r>
      <w:r>
        <w:t xml:space="preserve">   Chilly    </w:t>
      </w:r>
      <w:r>
        <w:t xml:space="preserve">   Pumpkin carving    </w:t>
      </w:r>
      <w:r>
        <w:t xml:space="preserve">   Pumpkin patch    </w:t>
      </w:r>
      <w:r>
        <w:t xml:space="preserve">   Monsters    </w:t>
      </w:r>
      <w:r>
        <w:t xml:space="preserve">   Ghosts    </w:t>
      </w:r>
      <w:r>
        <w:t xml:space="preserve">   Spooky season    </w:t>
      </w:r>
      <w:r>
        <w:t xml:space="preserve">   Rake    </w:t>
      </w:r>
      <w:r>
        <w:t xml:space="preserve">   Dead trees    </w:t>
      </w:r>
      <w:r>
        <w:t xml:space="preserve">   Leaves    </w:t>
      </w:r>
      <w:r>
        <w:t xml:space="preserve">   Turkey    </w:t>
      </w:r>
      <w:r>
        <w:t xml:space="preserve">   Halloween    </w:t>
      </w:r>
      <w:r>
        <w:t xml:space="preserve">   Fall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2021-10-11T06:45:08Z</dcterms:created>
  <dcterms:modified xsi:type="dcterms:W3CDTF">2021-10-11T06:45:08Z</dcterms:modified>
</cp:coreProperties>
</file>