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    </w:t>
      </w:r>
      <w:r>
        <w:t xml:space="preserve">   Autumn    </w:t>
      </w:r>
      <w:r>
        <w:t xml:space="preserve">   Back to School    </w:t>
      </w:r>
      <w:r>
        <w:t xml:space="preserve">   Chilly    </w:t>
      </w:r>
      <w:r>
        <w:t xml:space="preserve">   Cobweb    </w:t>
      </w:r>
      <w:r>
        <w:t xml:space="preserve">   Cool    </w:t>
      </w:r>
      <w:r>
        <w:t xml:space="preserve">   Cornucopia    </w:t>
      </w:r>
      <w:r>
        <w:t xml:space="preserve">   Crops    </w:t>
      </w:r>
      <w:r>
        <w:t xml:space="preserve">   Fall    </w:t>
      </w:r>
      <w:r>
        <w:t xml:space="preserve">   Feast    </w:t>
      </w:r>
      <w:r>
        <w:t xml:space="preserve">   Flu    </w:t>
      </w:r>
      <w:r>
        <w:t xml:space="preserve">   Games    </w:t>
      </w:r>
      <w:r>
        <w:t xml:space="preserve">   Gravy    </w:t>
      </w:r>
      <w:r>
        <w:t xml:space="preserve">   Halloween    </w:t>
      </w:r>
      <w:r>
        <w:t xml:space="preserve">   Harvest    </w:t>
      </w:r>
      <w:r>
        <w:t xml:space="preserve">   Harvest Moon    </w:t>
      </w:r>
      <w:r>
        <w:t xml:space="preserve">   Hiking    </w:t>
      </w:r>
      <w:r>
        <w:t xml:space="preserve">   Jacket    </w:t>
      </w:r>
      <w:r>
        <w:t xml:space="preserve">   Kernel    </w:t>
      </w:r>
      <w:r>
        <w:t xml:space="preserve">   Leaves    </w:t>
      </w:r>
      <w:r>
        <w:t xml:space="preserve">   November    </w:t>
      </w:r>
      <w:r>
        <w:t xml:space="preserve">   Nuts    </w:t>
      </w:r>
      <w:r>
        <w:t xml:space="preserve">   October    </w:t>
      </w:r>
      <w:r>
        <w:t xml:space="preserve">   Orange    </w:t>
      </w:r>
      <w:r>
        <w:t xml:space="preserve">   Pie    </w:t>
      </w:r>
      <w:r>
        <w:t xml:space="preserve">   Potato    </w:t>
      </w:r>
      <w:r>
        <w:t xml:space="preserve">   Pumpkin    </w:t>
      </w:r>
      <w:r>
        <w:t xml:space="preserve">   Rake    </w:t>
      </w:r>
      <w:r>
        <w:t xml:space="preserve">   Red    </w:t>
      </w:r>
      <w:r>
        <w:t xml:space="preserve">   Scarecrow    </w:t>
      </w:r>
      <w:r>
        <w:t xml:space="preserve">   September    </w:t>
      </w:r>
      <w:r>
        <w:t xml:space="preserve">   Squirrel    </w:t>
      </w:r>
      <w:r>
        <w:t xml:space="preserve">   Thanksgiving    </w:t>
      </w:r>
      <w:r>
        <w:t xml:space="preserve">   Travel    </w:t>
      </w:r>
      <w:r>
        <w:t xml:space="preserve">   Trick or Treat    </w:t>
      </w:r>
      <w:r>
        <w:t xml:space="preserve">   Turkey    </w:t>
      </w:r>
      <w:r>
        <w:t xml:space="preserve">   Wheelbarrow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2021-10-11T06:45:10Z</dcterms:created>
  <dcterms:modified xsi:type="dcterms:W3CDTF">2021-10-11T06:45:10Z</dcterms:modified>
</cp:coreProperties>
</file>