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fridaynight    </w:t>
      </w:r>
      <w:r>
        <w:t xml:space="preserve">   cheerleaders    </w:t>
      </w:r>
      <w:r>
        <w:t xml:space="preserve">   homecoming    </w:t>
      </w:r>
      <w:r>
        <w:t xml:space="preserve">   bonfire    </w:t>
      </w:r>
      <w:r>
        <w:t xml:space="preserve">   fall    </w:t>
      </w:r>
      <w:r>
        <w:t xml:space="preserve">   scarecrow    </w:t>
      </w:r>
      <w:r>
        <w:t xml:space="preserve">   haystack    </w:t>
      </w:r>
      <w:r>
        <w:t xml:space="preserve">   squirrel    </w:t>
      </w:r>
      <w:r>
        <w:t xml:space="preserve">   latte    </w:t>
      </w:r>
      <w:r>
        <w:t xml:space="preserve">   spice    </w:t>
      </w:r>
      <w:r>
        <w:t xml:space="preserve">   fullmoon    </w:t>
      </w:r>
      <w:r>
        <w:t xml:space="preserve">   decorations    </w:t>
      </w:r>
      <w:r>
        <w:t xml:space="preserve">   cider    </w:t>
      </w:r>
      <w:r>
        <w:t xml:space="preserve">   festival    </w:t>
      </w:r>
      <w:r>
        <w:t xml:space="preserve">   school    </w:t>
      </w:r>
      <w:r>
        <w:t xml:space="preserve">   playoffs    </w:t>
      </w:r>
      <w:r>
        <w:t xml:space="preserve">   potatosoup    </w:t>
      </w:r>
      <w:r>
        <w:t xml:space="preserve">   scarf    </w:t>
      </w:r>
      <w:r>
        <w:t xml:space="preserve">   jackets    </w:t>
      </w:r>
      <w:r>
        <w:t xml:space="preserve">   leaves    </w:t>
      </w:r>
      <w:r>
        <w:t xml:space="preserve">   hayrackrides    </w:t>
      </w:r>
      <w:r>
        <w:t xml:space="preserve">   colorful    </w:t>
      </w:r>
      <w:r>
        <w:t xml:space="preserve">   mums    </w:t>
      </w:r>
      <w:r>
        <w:t xml:space="preserve">   football    </w:t>
      </w:r>
      <w:r>
        <w:t xml:space="preserve">   boots    </w:t>
      </w:r>
      <w:r>
        <w:t xml:space="preserve">   jeans    </w:t>
      </w:r>
      <w:r>
        <w:t xml:space="preserve">   hoodie    </w:t>
      </w:r>
      <w:r>
        <w:t xml:space="preserve">   sweater    </w:t>
      </w:r>
      <w:r>
        <w:t xml:space="preserve">   chili    </w:t>
      </w:r>
      <w:r>
        <w:t xml:space="preserve">   hotcoco    </w:t>
      </w:r>
      <w:r>
        <w:t xml:space="preserve">   starbucks    </w:t>
      </w:r>
      <w:r>
        <w:t xml:space="preserve">   coffee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Fall!</dc:title>
  <dcterms:created xsi:type="dcterms:W3CDTF">2021-10-11T06:46:04Z</dcterms:created>
  <dcterms:modified xsi:type="dcterms:W3CDTF">2021-10-11T06:46:04Z</dcterms:modified>
</cp:coreProperties>
</file>