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green    </w:t>
      </w:r>
      <w:r>
        <w:t xml:space="preserve">   yellow    </w:t>
      </w:r>
      <w:r>
        <w:t xml:space="preserve">   brown    </w:t>
      </w:r>
      <w:r>
        <w:t xml:space="preserve">   orange    </w:t>
      </w:r>
      <w:r>
        <w:t xml:space="preserve">   colder    </w:t>
      </w:r>
      <w:r>
        <w:t xml:space="preserve">   turkey    </w:t>
      </w:r>
      <w:r>
        <w:t xml:space="preserve">   pie    </w:t>
      </w:r>
      <w:r>
        <w:t xml:space="preserve">   pumpkin    </w:t>
      </w:r>
      <w:r>
        <w:t xml:space="preserve">   thanksgiving    </w:t>
      </w:r>
      <w:r>
        <w:t xml:space="preserve">   leaves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</dc:title>
  <dcterms:created xsi:type="dcterms:W3CDTF">2021-11-09T03:53:26Z</dcterms:created>
  <dcterms:modified xsi:type="dcterms:W3CDTF">2021-11-09T03:53:26Z</dcterms:modified>
</cp:coreProperties>
</file>