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Apple Cider    </w:t>
      </w:r>
      <w:r>
        <w:t xml:space="preserve">   Apple Picking    </w:t>
      </w:r>
      <w:r>
        <w:t xml:space="preserve">   Autumn    </w:t>
      </w:r>
      <w:r>
        <w:t xml:space="preserve">   Candy Apples    </w:t>
      </w:r>
      <w:r>
        <w:t xml:space="preserve">   Chilly     </w:t>
      </w:r>
      <w:r>
        <w:t xml:space="preserve">   Cider Mills    </w:t>
      </w:r>
      <w:r>
        <w:t xml:space="preserve">   Corn Mazes    </w:t>
      </w:r>
      <w:r>
        <w:t xml:space="preserve">   Donuts    </w:t>
      </w:r>
      <w:r>
        <w:t xml:space="preserve">   Football    </w:t>
      </w:r>
      <w:r>
        <w:t xml:space="preserve">   Hay Rides    </w:t>
      </w:r>
      <w:r>
        <w:t xml:space="preserve">   Leaves    </w:t>
      </w:r>
      <w:r>
        <w:t xml:space="preserve">   November    </w:t>
      </w:r>
      <w:r>
        <w:t xml:space="preserve">   October     </w:t>
      </w:r>
      <w:r>
        <w:t xml:space="preserve">   Pumpkin Pie    </w:t>
      </w:r>
      <w:r>
        <w:t xml:space="preserve">   Pumpkins    </w:t>
      </w:r>
      <w:r>
        <w:t xml:space="preserve">   Scarecrow    </w:t>
      </w:r>
      <w:r>
        <w:t xml:space="preserve">   September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2021-10-11T06:43:14Z</dcterms:created>
  <dcterms:modified xsi:type="dcterms:W3CDTF">2021-10-11T06:43:14Z</dcterms:modified>
</cp:coreProperties>
</file>