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Fleece    </w:t>
      </w:r>
      <w:r>
        <w:t xml:space="preserve">   Jacket    </w:t>
      </w:r>
      <w:r>
        <w:t xml:space="preserve">   Flannel    </w:t>
      </w:r>
      <w:r>
        <w:t xml:space="preserve">   Pumpkin    </w:t>
      </w:r>
      <w:r>
        <w:t xml:space="preserve">   Leaves    </w:t>
      </w:r>
      <w:r>
        <w:t xml:space="preserve">   Acorn    </w:t>
      </w:r>
      <w:r>
        <w:t xml:space="preserve">   Sparrow    </w:t>
      </w:r>
      <w:r>
        <w:t xml:space="preserve">   Owl    </w:t>
      </w:r>
      <w:r>
        <w:t xml:space="preserve">   Squirrel    </w:t>
      </w:r>
      <w:r>
        <w:t xml:space="preserve">   LaborDay    </w:t>
      </w:r>
      <w:r>
        <w:t xml:space="preserve">   September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2021-10-11T06:44:09Z</dcterms:created>
  <dcterms:modified xsi:type="dcterms:W3CDTF">2021-10-11T06:44:09Z</dcterms:modified>
</cp:coreProperties>
</file>